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ело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1137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9"/>
        <w:gridCol w:w="4777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октября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2025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ировой судья судебного участка №3 Ханты-Мансийского судебного ХМАО - Югры Миненко Юлия Борисовна,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Шнякина</w:t>
      </w:r>
      <w:r>
        <w:rPr>
          <w:rFonts w:ascii="Times New Roman" w:eastAsia="Times New Roman" w:hAnsi="Times New Roman" w:cs="Times New Roman"/>
        </w:rPr>
        <w:t xml:space="preserve"> Максима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4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08.07.2025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00:01 час. </w:t>
      </w:r>
      <w:r>
        <w:rPr>
          <w:rFonts w:ascii="Times New Roman" w:eastAsia="Times New Roman" w:hAnsi="Times New Roman" w:cs="Times New Roman"/>
        </w:rPr>
        <w:t>Шнякин</w:t>
      </w:r>
      <w:r>
        <w:rPr>
          <w:rFonts w:ascii="Times New Roman" w:eastAsia="Times New Roman" w:hAnsi="Times New Roman" w:cs="Times New Roman"/>
        </w:rPr>
        <w:t xml:space="preserve"> М.А.</w:t>
      </w:r>
      <w:r>
        <w:rPr>
          <w:rFonts w:ascii="Times New Roman" w:eastAsia="Times New Roman" w:hAnsi="Times New Roman" w:cs="Times New Roman"/>
        </w:rPr>
        <w:t xml:space="preserve">, находясь по месту </w:t>
      </w:r>
      <w:r>
        <w:rPr>
          <w:rFonts w:ascii="Times New Roman" w:eastAsia="Times New Roman" w:hAnsi="Times New Roman" w:cs="Times New Roman"/>
        </w:rPr>
        <w:t>жительства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Энгельса</w:t>
      </w:r>
      <w:r>
        <w:rPr>
          <w:rFonts w:ascii="Times New Roman" w:eastAsia="Times New Roman" w:hAnsi="Times New Roman" w:cs="Times New Roman"/>
        </w:rPr>
        <w:t xml:space="preserve"> д.3 кв.90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</w:t>
      </w:r>
      <w:r>
        <w:rPr>
          <w:rFonts w:ascii="Times New Roman" w:eastAsia="Times New Roman" w:hAnsi="Times New Roman" w:cs="Times New Roman"/>
        </w:rPr>
        <w:t xml:space="preserve">министративный штраф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руб., назначенный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18810586250424004253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24.04.2025</w:t>
      </w:r>
      <w:r>
        <w:rPr>
          <w:rFonts w:ascii="Times New Roman" w:eastAsia="Times New Roman" w:hAnsi="Times New Roman" w:cs="Times New Roman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Шнякин</w:t>
      </w:r>
      <w:r>
        <w:rPr>
          <w:rFonts w:ascii="Times New Roman" w:eastAsia="Times New Roman" w:hAnsi="Times New Roman" w:cs="Times New Roman"/>
        </w:rPr>
        <w:t xml:space="preserve"> М.А.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</w:t>
      </w:r>
      <w:r>
        <w:rPr>
          <w:rFonts w:ascii="Times New Roman" w:eastAsia="Times New Roman" w:hAnsi="Times New Roman" w:cs="Times New Roman"/>
        </w:rPr>
        <w:t xml:space="preserve">, о месте и времени судебного заседания извещен </w:t>
      </w:r>
      <w:r>
        <w:rPr>
          <w:rFonts w:ascii="Times New Roman" w:eastAsia="Times New Roman" w:hAnsi="Times New Roman" w:cs="Times New Roman"/>
        </w:rPr>
        <w:t>надлежащим образом, об отложении судебн</w:t>
      </w:r>
      <w:r>
        <w:rPr>
          <w:rFonts w:ascii="Times New Roman" w:eastAsia="Times New Roman" w:hAnsi="Times New Roman" w:cs="Times New Roman"/>
        </w:rPr>
        <w:t>ого заседания не ходатайствовал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Шнякина</w:t>
      </w:r>
      <w:r>
        <w:rPr>
          <w:rFonts w:ascii="Times New Roman" w:eastAsia="Times New Roman" w:hAnsi="Times New Roman" w:cs="Times New Roman"/>
        </w:rPr>
        <w:t xml:space="preserve"> М.А.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письменные материалы дела, мировой судья пришел к следующему.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24.04.2025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должностным лицом </w:t>
      </w:r>
      <w:r>
        <w:rPr>
          <w:rFonts w:ascii="Times New Roman" w:eastAsia="Times New Roman" w:hAnsi="Times New Roman" w:cs="Times New Roman"/>
        </w:rPr>
        <w:t>УМВД России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Шнякина</w:t>
      </w:r>
      <w:r>
        <w:rPr>
          <w:rFonts w:ascii="Times New Roman" w:eastAsia="Times New Roman" w:hAnsi="Times New Roman" w:cs="Times New Roman"/>
        </w:rPr>
        <w:t xml:space="preserve"> М.А.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>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18810586250424004253</w:t>
      </w:r>
      <w:r>
        <w:rPr>
          <w:rFonts w:ascii="Times New Roman" w:eastAsia="Times New Roman" w:hAnsi="Times New Roman" w:cs="Times New Roman"/>
        </w:rPr>
        <w:t xml:space="preserve"> за совершение</w:t>
      </w:r>
      <w:r>
        <w:rPr>
          <w:rFonts w:ascii="Times New Roman" w:eastAsia="Times New Roman" w:hAnsi="Times New Roman" w:cs="Times New Roman"/>
        </w:rPr>
        <w:t xml:space="preserve">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 с назна</w:t>
      </w:r>
      <w:r>
        <w:rPr>
          <w:rFonts w:ascii="Times New Roman" w:eastAsia="Times New Roman" w:hAnsi="Times New Roman" w:cs="Times New Roman"/>
        </w:rPr>
        <w:t>ч</w:t>
      </w:r>
      <w:r>
        <w:rPr>
          <w:rFonts w:ascii="Times New Roman" w:eastAsia="Times New Roman" w:hAnsi="Times New Roman" w:cs="Times New Roman"/>
        </w:rPr>
        <w:t xml:space="preserve">ением наказания в виде штрафа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руб.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18810586250424004253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24.04.2025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</w:rPr>
        <w:t>06.05.2025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07.07.2025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Шнякина</w:t>
      </w:r>
      <w:r>
        <w:rPr>
          <w:rFonts w:ascii="Times New Roman" w:eastAsia="Times New Roman" w:hAnsi="Times New Roman" w:cs="Times New Roman"/>
        </w:rPr>
        <w:t xml:space="preserve"> М.А.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№18810886250920066497 от 18.09.2025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18810586250424004253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24.04.2025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>копией карточки учета транспортного средства, копией выписки</w:t>
      </w:r>
      <w:r>
        <w:rPr>
          <w:rFonts w:ascii="Times New Roman" w:eastAsia="Times New Roman" w:hAnsi="Times New Roman" w:cs="Times New Roman"/>
        </w:rPr>
        <w:t xml:space="preserve"> из ГИС ГМП, согласно которой штраф по постановлению оплачен </w:t>
      </w:r>
      <w:r>
        <w:rPr>
          <w:rFonts w:ascii="Times New Roman" w:eastAsia="Times New Roman" w:hAnsi="Times New Roman" w:cs="Times New Roman"/>
        </w:rPr>
        <w:t>10.07.2025</w:t>
      </w:r>
      <w:r>
        <w:rPr>
          <w:rFonts w:ascii="Times New Roman" w:eastAsia="Times New Roman" w:hAnsi="Times New Roman" w:cs="Times New Roman"/>
        </w:rPr>
        <w:t>, то есть с нарушением установленного законом срока.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 </w:t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Fonts w:ascii="Times New Roman" w:eastAsia="Times New Roman" w:hAnsi="Times New Roman" w:cs="Times New Roman"/>
        </w:rPr>
        <w:t>Шнякина</w:t>
      </w:r>
      <w:r>
        <w:rPr>
          <w:rFonts w:ascii="Times New Roman" w:eastAsia="Times New Roman" w:hAnsi="Times New Roman" w:cs="Times New Roman"/>
        </w:rPr>
        <w:t xml:space="preserve"> М.А.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Шнякина</w:t>
      </w:r>
      <w:r>
        <w:rPr>
          <w:rFonts w:ascii="Times New Roman" w:eastAsia="Times New Roman" w:hAnsi="Times New Roman" w:cs="Times New Roman"/>
        </w:rPr>
        <w:t xml:space="preserve"> М.А.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</w:t>
      </w:r>
      <w:r>
        <w:rPr>
          <w:rFonts w:ascii="Times New Roman" w:eastAsia="Times New Roman" w:hAnsi="Times New Roman" w:cs="Times New Roman"/>
        </w:rPr>
        <w:t>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Шнякина</w:t>
      </w:r>
      <w:r>
        <w:rPr>
          <w:rFonts w:ascii="Times New Roman" w:eastAsia="Times New Roman" w:hAnsi="Times New Roman" w:cs="Times New Roman"/>
        </w:rPr>
        <w:t xml:space="preserve"> Максима Александровича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</w:t>
      </w:r>
      <w:r>
        <w:rPr>
          <w:rFonts w:ascii="Times New Roman" w:eastAsia="Times New Roman" w:hAnsi="Times New Roman" w:cs="Times New Roman"/>
        </w:rPr>
        <w:t>т.20.25 КоАП РФ,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административного штрафа в </w:t>
      </w:r>
      <w:r>
        <w:rPr>
          <w:rFonts w:ascii="Times New Roman" w:eastAsia="Times New Roman" w:hAnsi="Times New Roman" w:cs="Times New Roman"/>
        </w:rPr>
        <w:t xml:space="preserve">размере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одна тысяча</w:t>
      </w:r>
      <w:r>
        <w:rPr>
          <w:rFonts w:ascii="Times New Roman" w:eastAsia="Times New Roman" w:hAnsi="Times New Roman" w:cs="Times New Roman"/>
        </w:rPr>
        <w:t xml:space="preserve"> пятьсот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b/>
          <w:bCs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РКЦ г. Ханты-Мансийска БИК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007162163</w:t>
      </w:r>
      <w:r>
        <w:rPr>
          <w:rFonts w:ascii="Times New Roman" w:eastAsia="Times New Roman" w:hAnsi="Times New Roman" w:cs="Times New Roman"/>
        </w:rPr>
        <w:t xml:space="preserve">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0412365400725011372520122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4rplc-7">
    <w:name w:val="cat-UserDefined grp-24 rplc-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